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404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4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неработающей, имеющей инвалидность 2 группы,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5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2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месту жительства по адресу: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86271458/205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2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2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2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ч.1 ст.20.1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5rplc-19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6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6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2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</w:t>
      </w:r>
      <w:r>
        <w:rPr>
          <w:rFonts w:ascii="Times New Roman" w:eastAsia="Times New Roman" w:hAnsi="Times New Roman" w:cs="Times New Roman"/>
          <w:sz w:val="26"/>
          <w:szCs w:val="26"/>
        </w:rPr>
        <w:t>745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86271458/205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2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2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2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2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2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постоянного места работы не имеет,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Style w:val="cat-FIOgrp-13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виновной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ей наказание в виде административного штраф в размере </w:t>
      </w:r>
      <w:r>
        <w:rPr>
          <w:rStyle w:val="cat-Sumgrp-16rplc-3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>
        <w:rPr>
          <w:rStyle w:val="cat-PhoneNumbergrp-19rplc-3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ОКТМО </w:t>
      </w:r>
      <w:r>
        <w:rPr>
          <w:rStyle w:val="cat-PhoneNumbergrp-20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ИНН </w:t>
      </w:r>
      <w:r>
        <w:rPr>
          <w:rStyle w:val="cat-PhoneNumbergrp-21rplc-3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КПП </w:t>
      </w:r>
      <w:r>
        <w:rPr>
          <w:rStyle w:val="cat-PhoneNumbergrp-22rplc-3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КБК 72011601203019000140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0412365400725004042520171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</w:t>
      </w:r>
      <w:r>
        <w:rPr>
          <w:rFonts w:ascii="Times New Roman" w:eastAsia="Times New Roman" w:hAnsi="Times New Roman" w:cs="Times New Roman"/>
          <w:sz w:val="27"/>
          <w:szCs w:val="27"/>
        </w:rPr>
        <w:t>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Style w:val="cat-FIOgrp-14rplc-4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200" w:line="276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4rplc-41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200" w:line="276" w:lineRule="auto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2rplc-11">
    <w:name w:val="cat-FIO grp-1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6rplc-23">
    <w:name w:val="cat-Date grp-6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6rplc-27">
    <w:name w:val="cat-Date grp-6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Sumgrp-16rplc-34">
    <w:name w:val="cat-Sum grp-16 rplc-34"/>
    <w:basedOn w:val="DefaultParagraphFont"/>
  </w:style>
  <w:style w:type="character" w:customStyle="1" w:styleId="cat-Addressgrp-0rplc-35">
    <w:name w:val="cat-Address grp-0 rplc-35"/>
    <w:basedOn w:val="DefaultParagraphFont"/>
  </w:style>
  <w:style w:type="character" w:customStyle="1" w:styleId="cat-PhoneNumbergrp-19rplc-36">
    <w:name w:val="cat-PhoneNumber grp-19 rplc-36"/>
    <w:basedOn w:val="DefaultParagraphFont"/>
  </w:style>
  <w:style w:type="character" w:customStyle="1" w:styleId="cat-PhoneNumbergrp-20rplc-37">
    <w:name w:val="cat-PhoneNumber grp-20 rplc-37"/>
    <w:basedOn w:val="DefaultParagraphFont"/>
  </w:style>
  <w:style w:type="character" w:customStyle="1" w:styleId="cat-PhoneNumbergrp-21rplc-38">
    <w:name w:val="cat-PhoneNumber grp-21 rplc-38"/>
    <w:basedOn w:val="DefaultParagraphFont"/>
  </w:style>
  <w:style w:type="character" w:customStyle="1" w:styleId="cat-PhoneNumbergrp-22rplc-39">
    <w:name w:val="cat-PhoneNumber grp-22 rplc-39"/>
    <w:basedOn w:val="DefaultParagraphFont"/>
  </w:style>
  <w:style w:type="character" w:customStyle="1" w:styleId="cat-FIOgrp-14rplc-40">
    <w:name w:val="cat-FIO grp-14 rplc-40"/>
    <w:basedOn w:val="DefaultParagraphFont"/>
  </w:style>
  <w:style w:type="character" w:customStyle="1" w:styleId="cat-FIOgrp-14rplc-41">
    <w:name w:val="cat-FIO grp-1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